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体育产业市场建设及其竞争力研究</w:t>
      </w:r>
    </w:p>
    <w:p>
      <w:r>
        <w:rPr>
          <w:rFonts w:ascii="宋体" w:hAnsi="宋体" w:eastAsia="宋体"/>
          <w:sz w:val="24"/>
        </w:rPr>
        <w:t>徐金庆，高洪杰著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体育产业市场建设及其竞争力研究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徐金庆，高洪杰著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978-7-5068-7900-2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72.00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体育经济学-产业经济学-研究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以体育产业市场为主题，重点对我国体育产业的方方面面展开细致的研究与分析，内容涉及体育产业及市场建设情况；体育产业及市场发展理论；体育产业结构、组织与政策；体育产业核心层的经营与管理；体育产业外围层及相关层的经营与管理；竞技体育产业与休闲...</w:t>
      </w:r>
    </w:p>
    <w:p/>
    <w:p>
      <w:r>
        <w:t>本书出售、求购地址：https://www.jiaokey.com/book/detail/14986158.html</w:t>
      </w:r>
    </w:p>
    <w:p>
      <w:r>
        <w:t>更多相关图书推荐：https://www.jiaokey.com</w:t>
      </w:r>
    </w:p>
    <w:p>
      <w:r>
        <w:t>徐金庆，高洪杰著 其他作品：https://www.jiaokey.com/tag/徐金庆，高洪杰著.html</w:t>
      </w:r>
    </w:p>
    <w:p>
      <w:r>
        <w:t>关键词搜索：https://www.jiaokey.com/tag/体育经济学-产业经济学-研究.html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