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智能金融安全问题法律研究</w:t>
      </w:r>
    </w:p>
    <w:p>
      <w:r>
        <w:rPr>
          <w:rFonts w:ascii="宋体" w:hAnsi="宋体" w:eastAsia="宋体"/>
          <w:sz w:val="24"/>
        </w:rPr>
        <w:t>李有星,潘政,钱颢瑜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智能金融安全问题法律研究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李有星,潘政,钱颢瑜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9787308214551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为课题研究成果的文集。主要讨论以互联网、人工智能、大数据、区块链技术为手段的现代数字化新金融业态，给金融治理和监管提出了巨大挑战。从新金融概念特性为起点，对新金融的监管立法、网络借贷及非法金融处置、金融科技与监管科技应用，其他新金融治理等问题展开研究，提出对策建议。对数字货币、支付、网络借贷、股权众筹、私募基金等领域存在问题和长效机制的建立提出了建议。</w:t>
      </w:r>
    </w:p>
    <w:p/>
    <w:p>
      <w:r>
        <w:t>本书出售、求购地址：https://www.jiaokey.com/book/detail/14986074.html</w:t>
      </w:r>
    </w:p>
    <w:p>
      <w:r>
        <w:t>更多金融法图书推荐：https://www.jiaokey.com</w:t>
      </w:r>
    </w:p>
    <w:p>
      <w:r>
        <w:t>李有星,潘政,钱颢瑜 其他作品：https://www.jiaokey.com/tag/李有星,潘政,钱颢瑜.html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