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  跨学科的视野</w:t>
      </w:r>
    </w:p>
    <w:p>
      <w:r>
        <w:t>作者：（瑞士）克劳斯·莱纳·谢勒主编；王淑娟译</w:t>
      </w:r>
    </w:p>
    <w:p>
      <w:r>
        <w:t>出版社：南昌：江西人民出版社</w:t>
      </w:r>
    </w:p>
    <w:p>
      <w:r>
        <w:t>出版日期：2020.11</w:t>
      </w:r>
    </w:p>
    <w:p>
      <w:r>
        <w:t>总页数：448</w:t>
      </w:r>
    </w:p>
    <w:p>
      <w:r>
        <w:t>更多请访问教客网: www.jiaokey.com</w:t>
      </w:r>
    </w:p>
    <w:p>
      <w:r>
        <w:t>正义  跨学科的视野 评论地址：https://www.jiaokey.com/book/detail/14985958.html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