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爷爷和我</w:t>
      </w:r>
    </w:p>
    <w:p>
      <w:r>
        <w:rPr>
          <w:rFonts w:ascii="宋体" w:hAnsi="宋体" w:eastAsia="宋体"/>
          <w:sz w:val="24"/>
        </w:rPr>
        <w:t>徐鲁著；（西班牙）哈维尔·萨巴拉绘画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徐鲁著；（西班牙）哈维尔·萨巴拉绘画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978-7-5148-5919-5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小时候，我跟着爷爷，生活在一个小山村里。爷爷教我怎么给小牛犊小黄和小毛驴小灰铡草料，告诉我怎么吓唬跑进村子找食的大灰狼。我看着爷爷照顾生病的小灰，看着爷爷给小灰穿上崭新的“鞋子”。看着看着，我就长大了。我离开了家乡，也离开了爷爷。然而，爷爷留下的一个习惯，早已变成了我的习惯。</w:t>
      </w:r>
    </w:p>
    <w:p/>
    <w:p>
      <w:r>
        <w:t>本书出售、求购地址：https://www.jiaokey.com/book/detail/14985164.html</w:t>
      </w:r>
    </w:p>
    <w:p>
      <w:r>
        <w:t>更多相关图书推荐：https://www.jiaokey.com</w:t>
      </w:r>
    </w:p>
    <w:p>
      <w:r>
        <w:t>徐鲁著；（西班牙）哈维尔·萨巴拉绘画 其他作品：https://www.jiaokey.com/tag/徐鲁著；（西班牙）哈维尔·萨巴拉绘画.html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