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免俗 上</w:t>
      </w:r>
    </w:p>
    <w:p>
      <w:r>
        <w:rPr>
          <w:rFonts w:ascii="宋体" w:hAnsi="宋体" w:eastAsia="宋体"/>
          <w:sz w:val="24"/>
        </w:rPr>
        <w:t>李小艾著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978-7-5596-5441-0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熙熙攘攘，人来人往，没有人能独善其身，因为处处都是「中国式人情」。人活一世，人人都想免俗，但谁也不能免俗。陆琛和叶赛君是一对幸福的小夫妻，日子原本过得琐碎又和睦。直到少女苏扣扣的父亲为了救陆妈出了意外，陆家人的生活陡然变得慌乱起来。父母生病...</w:t>
      </w:r>
    </w:p>
    <w:p/>
    <w:p>
      <w:r>
        <w:t>本书出售、求购地址：https://www.jiaokey.com/book/detail/14985130.html</w:t>
      </w:r>
    </w:p>
    <w:p>
      <w:r>
        <w:t>更多相关图书推荐：https://www.jiaokey.com</w:t>
      </w:r>
    </w:p>
    <w:p>
      <w:r>
        <w:t>李小艾著 其他作品：https://www.jiaokey.com/tag/李小艾著.html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