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高级前端程序员面试笔试宝典</w:t>
      </w:r>
    </w:p>
    <w:p>
      <w:r>
        <w:rPr>
          <w:rFonts w:ascii="宋体" w:hAnsi="宋体" w:eastAsia="宋体"/>
          <w:sz w:val="24"/>
        </w:rPr>
        <w:t>猿媛之家组编；平文，楚秦等编著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高级前端程序员面试笔试宝典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猿媛之家组编；平文，楚秦等编著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978-7-111-68157-1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程序设计-资格考试-自学参考资料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对《前端程序员面试笔试宝典》的补充，不仅增加了目前流行的React、Vue.js、webpack、Babel等内容，还完善了各种面试技巧和非技术型面试题。本书包括前端程序员面试笔试过程中各类知识点，在题目的广度上，搜集了近3年来多家I...</w:t>
      </w:r>
    </w:p>
    <w:p/>
    <w:p>
      <w:r>
        <w:t>本书出售、求购地址：https://www.jiaokey.com/book/detail/14984886.html</w:t>
      </w:r>
    </w:p>
    <w:p>
      <w:r>
        <w:t>更多相关图书推荐：https://www.jiaokey.com</w:t>
      </w:r>
    </w:p>
    <w:p>
      <w:r>
        <w:t>猿媛之家组编；平文，楚秦等编著 其他作品：https://www.jiaokey.com/tag/猿媛之家组编；平文，楚秦等编著.html</w:t>
      </w:r>
    </w:p>
    <w:p>
      <w:r>
        <w:t>关键词搜索：https://www.jiaokey.com/tag/程序设计-资格考试-自学参考资料.html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