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铝及铝合金的近净锻造成形技术</w:t>
      </w:r>
    </w:p>
    <w:p>
      <w:r>
        <w:rPr>
          <w:rFonts w:ascii="宋体" w:hAnsi="宋体" w:eastAsia="宋体"/>
          <w:sz w:val="24"/>
        </w:rPr>
        <w:t>伍太宾著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铝及铝合金的近净锻造成形技术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伍太宾著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978-7-5024-4999-5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铝-锻造-成形-工艺学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较系统地阐述了铝及铝合金近净锻造成形工艺过程和实用方法。全书内容包含铝及铝合金的锻造成形工艺性能、近净锻造成形方法、铝及铝合金的下料方法、锻造过程中的加热、铝及铝合金锻造过程中的润滑、纯铝的冷挤压成形、铝合金的冷锻成形、铝合金的精密热模...</w:t>
      </w:r>
    </w:p>
    <w:p/>
    <w:p>
      <w:r>
        <w:t>本书出售、求购地址：https://www.jiaokey.com/book/detail/14983461.html</w:t>
      </w:r>
    </w:p>
    <w:p>
      <w:r>
        <w:t>更多相关图书推荐：https://www.jiaokey.com</w:t>
      </w:r>
    </w:p>
    <w:p>
      <w:r>
        <w:t>伍太宾著 其他作品：https://www.jiaokey.com/tag/伍太宾著.html</w:t>
      </w:r>
    </w:p>
    <w:p>
      <w:r>
        <w:t>关键词搜索：https://www.jiaokey.com/tag/铝-锻造-成形-工艺学.html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