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研究生教材  电力系统仿真技术</w:t>
      </w:r>
    </w:p>
    <w:p>
      <w:r>
        <w:rPr>
          <w:rFonts w:ascii="宋体" w:hAnsi="宋体" w:eastAsia="宋体"/>
          <w:sz w:val="24"/>
        </w:rPr>
        <w:t>李亚楼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研究生教材  电力系统仿真技术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9787519857493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电力系统-系统仿真-研究生-教材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输配电工程、电力网及电力系统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了机电暂态潮流、暂态稳定、短路电流分析的原理和过程、涉及的元件模型，以及PSASP电力系统分析综合程序和PSD电力系统分析软件工具的使用方法；电磁-机电暂态过程混合仿真的基本原理，国内常用的ADPSS和PSD-PSModel混合仿真软件；电力系统数模混合仿真技术和电力系统动态模拟（物理模拟）的基本原理。为了便于学习，本书提供了PSASP、PSD、ADPSS，以及PSD-PSModel的上机案例和指导。  本书适用于电力系统及其自动化专业的本科生和研究生教学，也可供相关领域工程技术人员自学。</w:t>
      </w:r>
    </w:p>
    <w:p/>
    <w:p>
      <w:r>
        <w:t>本书出售、求购地址：https://www.jiaokey.com/book/detail/14982880.html</w:t>
      </w:r>
    </w:p>
    <w:p>
      <w:r>
        <w:t>更多输配电工程、电力网及电力系统图书推荐：https://www.jiaokey.com</w:t>
      </w:r>
    </w:p>
    <w:p>
      <w:r>
        <w:t>李亚楼 其他作品：https://www.jiaokey.com/tag/李亚楼.html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关键词搜索：https://www.jiaokey.com/tag/电力系统-系统仿真-研究生-教材.html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