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数据结构实践教程</w:t>
      </w:r>
    </w:p>
    <w:p>
      <w:r>
        <w:rPr>
          <w:rFonts w:ascii="宋体" w:hAnsi="宋体" w:eastAsia="宋体"/>
          <w:sz w:val="24"/>
        </w:rPr>
        <w:t>刘小英,周朝萱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刘小英,周朝萱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9787564378844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数据结构实验”课程属于计算机及相关专业的必修实践课，是在学习“数据结构”课程后对理论算法的验证及应用。本教材介绍了针对数据结构中的所有算法进行程序编写，并给出测试数据及测试结果，有助于学生深入理解理论知识，提高实践能力。本书主要内容包括：C及C++基础，线</w:t>
      </w:r>
    </w:p>
    <w:p/>
    <w:p>
      <w:r>
        <w:t>本书出售、求购地址：https://www.jiaokey.com/book/detail/14982730.html</w:t>
      </w:r>
    </w:p>
    <w:p>
      <w:r>
        <w:t>更多计算机软件图书推荐：https://www.jiaokey.com</w:t>
      </w:r>
    </w:p>
    <w:p>
      <w:r>
        <w:t>刘小英,周朝萱 其他作品：https://www.jiaokey.com/tag/刘小英,周朝萱.html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关键词搜索：https://www.jiaokey.com/tag/数据结构－教材.html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