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视死如归的刘胡兰</w:t>
      </w:r>
    </w:p>
    <w:p>
      <w:r>
        <w:rPr>
          <w:rFonts w:ascii="宋体" w:hAnsi="宋体" w:eastAsia="宋体"/>
          <w:sz w:val="24"/>
        </w:rPr>
        <w:t>柯渔编著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视死如归的刘胡兰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978-7-5585-5521-3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了英雄模范刘胡兰的故事。国民党反动派率军突袭云周西村。上级命令刘胡兰转移，但是，为了帮助更多群众和党员转移，刘胡兰主动要求留下来坚持斗争，而后不幸被捕。反动派抓到刘胡兰后，实施了种种威逼利诱，但都没有成功。刘胡兰毫不畏惧地躺在铡刀下。就这样，年仅1</w:t>
      </w:r>
    </w:p>
    <w:p/>
    <w:p>
      <w:r>
        <w:t>本书出售、求购地址：https://www.jiaokey.com/book/detail/14982638.html</w:t>
      </w:r>
    </w:p>
    <w:p>
      <w:r>
        <w:t>更多相关图书推荐：https://www.jiaokey.com</w:t>
      </w:r>
    </w:p>
    <w:p>
      <w:r>
        <w:t>柯渔编著 其他作品：https://www.jiaokey.com/tag/柯渔编著.html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