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光耀州城</w:t>
      </w:r>
    </w:p>
    <w:p>
      <w:r>
        <w:rPr>
          <w:rFonts w:ascii="宋体" w:hAnsi="宋体" w:eastAsia="宋体"/>
          <w:sz w:val="24"/>
        </w:rPr>
        <w:t>王景春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光耀州城</w:t>
            </w:r>
          </w:p>
        </w:tc>
      </w:tr>
      <w:tr>
        <w:tc>
          <w:tcPr>
            <w:tcW w:type="dxa" w:w="4320"/>
          </w:tcPr>
          <w:p>
            <w:r>
              <w:t>作者</w:t>
            </w:r>
          </w:p>
        </w:tc>
        <w:tc>
          <w:tcPr>
            <w:tcW w:type="dxa" w:w="4320"/>
          </w:tcPr>
          <w:p>
            <w:r>
              <w:t>王景春</w:t>
            </w:r>
          </w:p>
        </w:tc>
      </w:tr>
      <w:tr>
        <w:tc>
          <w:tcPr>
            <w:tcW w:type="dxa" w:w="4320"/>
          </w:tcPr>
          <w:p>
            <w:r>
              <w:t>出版社</w:t>
            </w:r>
          </w:p>
        </w:tc>
        <w:tc>
          <w:tcPr>
            <w:tcW w:type="dxa" w:w="4320"/>
          </w:tcPr>
          <w:p>
            <w:r>
              <w:t>中国摄影出版传媒有限责任公司；北京：中国摄影出版社</w:t>
            </w:r>
          </w:p>
        </w:tc>
      </w:tr>
      <w:tr>
        <w:tc>
          <w:tcPr>
            <w:tcW w:type="dxa" w:w="4320"/>
          </w:tcPr>
          <w:p>
            <w:r>
              <w:t>ISBN</w:t>
            </w:r>
          </w:p>
        </w:tc>
        <w:tc>
          <w:tcPr>
            <w:tcW w:type="dxa" w:w="4320"/>
          </w:tcPr>
          <w:p>
            <w:r>
              <w:t>9787517910350</w:t>
            </w:r>
          </w:p>
        </w:tc>
      </w:tr>
      <w:tr>
        <w:tc>
          <w:tcPr>
            <w:tcW w:type="dxa" w:w="4320"/>
          </w:tcPr>
          <w:p>
            <w:r>
              <w:t>出版日期</w:t>
            </w:r>
          </w:p>
        </w:tc>
        <w:tc>
          <w:tcPr>
            <w:tcW w:type="dxa" w:w="4320"/>
          </w:tcPr>
          <w:p>
            <w:r>
              <w:t>2021-04-01</w:t>
            </w:r>
          </w:p>
        </w:tc>
      </w:tr>
      <w:tr>
        <w:tc>
          <w:tcPr>
            <w:tcW w:type="dxa" w:w="4320"/>
          </w:tcPr>
          <w:p>
            <w:r>
              <w:t>页数</w:t>
            </w:r>
          </w:p>
        </w:tc>
        <w:tc>
          <w:tcPr>
            <w:tcW w:type="dxa" w:w="4320"/>
          </w:tcPr>
          <w:p>
            <w:r>
              <w:t>174</w:t>
            </w:r>
          </w:p>
        </w:tc>
      </w:tr>
      <w:tr>
        <w:tc>
          <w:tcPr>
            <w:tcW w:type="dxa" w:w="4320"/>
          </w:tcPr>
          <w:p>
            <w:r>
              <w:t>价格</w:t>
            </w:r>
          </w:p>
        </w:tc>
        <w:tc>
          <w:tcPr>
            <w:tcW w:type="dxa" w:w="4320"/>
          </w:tcPr>
          <w:p>
            <w:r/>
          </w:p>
        </w:tc>
      </w:tr>
      <w:tr>
        <w:tc>
          <w:tcPr>
            <w:tcW w:type="dxa" w:w="4320"/>
          </w:tcPr>
          <w:p>
            <w:r>
              <w:t>关键词</w:t>
            </w:r>
          </w:p>
        </w:tc>
        <w:tc>
          <w:tcPr>
            <w:tcW w:type="dxa" w:w="4320"/>
          </w:tcPr>
          <w:p>
            <w:r>
              <w:t>纪实文学-作品集-中国-当代-新闻摄影-中国-现代-摄影集</w:t>
            </w:r>
          </w:p>
        </w:tc>
      </w:tr>
      <w:tr>
        <w:tc>
          <w:tcPr>
            <w:tcW w:type="dxa" w:w="4320"/>
          </w:tcPr>
          <w:p>
            <w:r>
              <w:t>分类</w:t>
            </w:r>
          </w:p>
        </w:tc>
        <w:tc>
          <w:tcPr>
            <w:tcW w:type="dxa" w:w="4320"/>
          </w:tcPr>
          <w:p>
            <w:r>
              <w:t>报告文学</w:t>
            </w:r>
          </w:p>
        </w:tc>
      </w:tr>
    </w:tbl>
    <w:p/>
    <w:p>
      <w:pPr>
        <w:pStyle w:val="Heading1"/>
      </w:pPr>
      <w:r>
        <w:t>图书介绍</w:t>
      </w:r>
    </w:p>
    <w:p>
      <w:r>
        <w:t>本书是一部纪实文学作品，是中国文联摄影艺术中心“影像见证新时代聚焦扶贫决胜期：2018-2020大型影像跨界驻点调研创作工程”系列图书之一。《光耀州城》聚焦陕西耀州区那些普普通通的乡村，向当地的专家了解了这片土地的人文景观和历史，结合随机采访和重点追踪的多种方式，分别从镇、村和个人等角度切入，通过切片式的社会调查，力求全方位探索当地百姓脱贫的真实状况。为保证脱贫后保持积极向上的精神状态，彻底解决返贫的问题，耀州区通过“八星励志”评选活动，旨在更深入地打牢脱贫根基。《光耀州城》通过扎根精准扶贫的人们对物质脱贫与精神提升的探索与追求，从新的侧面讴歌了新时代中国特色社会主义建设的伟大创举和突出成就，充满感召力和启示性。</w:t>
      </w:r>
    </w:p>
    <w:p/>
    <w:p>
      <w:r>
        <w:t>本书出售、求购地址：https://www.jiaokey.com/book/detail/14982564.html</w:t>
      </w:r>
    </w:p>
    <w:p>
      <w:r>
        <w:t>更多报告文学图书推荐：https://www.jiaokey.com</w:t>
      </w:r>
    </w:p>
    <w:p>
      <w:r>
        <w:t>王景春 其他作品：https://www.jiaokey.com/tag/王景春.html</w:t>
      </w:r>
    </w:p>
    <w:p>
      <w:r>
        <w:t>中国摄影出版传媒有限责任公司；北京：中国摄影出版社 出版图书：https://www.jiaokey.com/tag/中国摄影出版传媒有限责任公司；北京：中国摄影出版社.html</w:t>
      </w:r>
    </w:p>
    <w:p>
      <w:r>
        <w:t>关键词搜索：https://www.jiaokey.com/tag/纪实文学-作品集-中国-当代-新闻摄影-中国-现代-摄影集.html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