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未被摧毁的生活</w:t>
      </w:r>
    </w:p>
    <w:p>
      <w:r>
        <w:rPr>
          <w:rFonts w:ascii="宋体" w:hAnsi="宋体" w:eastAsia="宋体"/>
          <w:sz w:val="24"/>
        </w:rPr>
        <w:t>李伟长著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未被摧毁的生活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978-7-5447-8753-6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书评-中国-现代-选集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青年评论家李伟长阅读随笔集。书与人生，可以互见。松本清张、奈保尔、桑塔格、布洛克、温特森……我们自身所经历的生活，有助于理解一个好作家的长成，他克服了多少困难，化解了多少危机，以及他对生活会中断，但不可能被摧毁的信念。作者勾点连线，问迹追踪，从一本书说到一个人，由一条线索牵出一段故事，从书里翻到书外，见证无数绚烂流离的人生。</w:t>
      </w:r>
    </w:p>
    <w:p/>
    <w:p>
      <w:r>
        <w:t>本书出售、求购地址：https://www.jiaokey.com/book/detail/14982530.html</w:t>
      </w:r>
    </w:p>
    <w:p>
      <w:r>
        <w:t>更多相关图书推荐：https://www.jiaokey.com</w:t>
      </w:r>
    </w:p>
    <w:p>
      <w:r>
        <w:t>李伟长著 其他作品：https://www.jiaokey.com/tag/李伟长著.html</w:t>
      </w:r>
    </w:p>
    <w:p>
      <w:r>
        <w:t>关键词搜索：https://www.jiaokey.com/tag/书评-中国-现代-选集.html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