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道林·格雷的画像</w:t>
      </w:r>
    </w:p>
    <w:p>
      <w:r>
        <w:rPr>
          <w:rFonts w:ascii="宋体" w:hAnsi="宋体" w:eastAsia="宋体"/>
          <w:sz w:val="24"/>
        </w:rPr>
        <w:t>奥斯卡·王尔德,顾湘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82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道林·格雷的画像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奥斯卡·王尔德,顾湘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9787533965341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美少年道林·格雷，为人处世单纯。有一天，画家好友为他创作了一幅逼真画像，道林在赞美声中，意识到自己拥有惊人的美貌。  在朋友的不断影响下，道林开始担心失去青春和容颜，并为此感到痛苦不堪，甚至许下心愿，让画像替代自己承受岁月的碾压。  想要一直美下去的道林，从此迷失于享乐主义和情欲狂欢，内心深处的黑暗面，更是一一暴露出来……</w:t>
      </w:r>
    </w:p>
    <w:p/>
    <w:p>
      <w:r>
        <w:t>本书出售、求购地址：https://www.jiaokey.com/book/detail/14982522.html</w:t>
      </w:r>
    </w:p>
    <w:p>
      <w:r>
        <w:t>更多欧洲文学图书推荐：https://www.jiaokey.com</w:t>
      </w:r>
    </w:p>
    <w:p>
      <w:r>
        <w:t>奥斯卡·王尔德,顾湘 其他作品：https://www.jiaokey.com/tag/奥斯卡·王尔德,顾湘.html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