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写给青少年的党史  精编版</w:t>
      </w:r>
    </w:p>
    <w:p>
      <w:r>
        <w:rPr>
          <w:rFonts w:ascii="宋体" w:hAnsi="宋体" w:eastAsia="宋体"/>
          <w:sz w:val="24"/>
        </w:rPr>
        <w:t>邵维正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2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写给青少年的党史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9787555228707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写给青少年的党史（精编版）》以“站起来、富起来、强起来”为主题，以党的历史发展进程为主线，以传承红色基因为主旨创作出来的新颖、系统、通俗的党史读本。全书在叙述方式和语言风格方面，努力贴近青少年的阅读习惯、接受能力，尽量避免空泛说教，力求以生动形象的党史故事作为切入点，从小到大，由浅入深，讲清来龙去脉，剖析前因后果，引发思考共鸣，实现以情感人、以理服人。在版式设计上，注重图文并茂，强化视觉冲击，以增强可读性、趣味性。</w:t>
      </w:r>
    </w:p>
    <w:p/>
    <w:p>
      <w:r>
        <w:t>本书出售、求购地址：https://www.jiaokey.com/book/detail/14982517.html</w:t>
      </w:r>
    </w:p>
    <w:p>
      <w:r>
        <w:t>更多党史图书推荐：https://www.jiaokey.com</w:t>
      </w:r>
    </w:p>
    <w:p>
      <w:r>
        <w:t>邵维正 其他作品：https://www.jiaokey.com/tag/邵维正.html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关键词搜索：https://www.jiaokey.com/tag/中国共产党-党史-青少年读物.html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