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</w:t>
      </w:r>
    </w:p>
    <w:p>
      <w:r>
        <w:rPr>
          <w:rFonts w:ascii="宋体" w:hAnsi="宋体" w:eastAsia="宋体"/>
          <w:sz w:val="24"/>
        </w:rPr>
        <w:t>何大草著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978-7-5596-4975-1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武林是一个传说，八十年代也是一个传说，在传说中寻找传说，是为青春。《拳》始于一个深藏于心的武林传说和几次热血澎湃的校园比武，懵懂青年就此踏上寻访大师的未知旅程——隐姓埋名的茶馆幺师、天真憨厚的年轻姑娘、神秘莫测的问海禅师，谁才是所向披靡的武...</w:t>
      </w:r>
    </w:p>
    <w:p/>
    <w:p>
      <w:r>
        <w:t>本书出售、求购地址：https://www.jiaokey.com/book/detail/14982510.html</w:t>
      </w:r>
    </w:p>
    <w:p>
      <w:r>
        <w:t>更多相关图书推荐：https://www.jiaokey.com</w:t>
      </w:r>
    </w:p>
    <w:p>
      <w:r>
        <w:t>何大草著 其他作品：https://www.jiaokey.com/tag/何大草著.html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