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书名：马克思恩格斯关于资本主义生态批判理论研究</w:t>
      </w:r>
    </w:p>
    <w:p>
      <w:r>
        <w:t>作者：解保军著</w:t>
      </w:r>
    </w:p>
    <w:p>
      <w:r>
        <w:t>出版社：中国环境出版集团</w:t>
      </w:r>
    </w:p>
    <w:p>
      <w:r>
        <w:t>出版日期：2021.09</w:t>
      </w:r>
    </w:p>
    <w:p>
      <w:r>
        <w:t>总页数：184</w:t>
      </w:r>
    </w:p>
    <w:p>
      <w:r>
        <w:t>更多请访问教客网: www.jiaokey.com</w:t>
      </w:r>
    </w:p>
    <w:p>
      <w:r>
        <w:t>马克思恩格斯关于资本主义生态批判理论研究 评论地址：https://www.jiaokey.com/book/detail/14982013.html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