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金属切削加工与刀具</w:t>
      </w:r>
    </w:p>
    <w:p>
      <w:r>
        <w:rPr>
          <w:rFonts w:ascii="宋体" w:hAnsi="宋体" w:eastAsia="宋体"/>
          <w:sz w:val="24"/>
        </w:rPr>
        <w:t>武友德，张跃平主编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武友德，张跃平主编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978-7-111-63879-7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金属切削-加工工艺-高等学校-教材-刀具（金属切削）-高等学校-教材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第一章：金属切削原理28学时通过该教学单元的理论与实践教学，让学生掌握刀具材料及其种类、切削运动及形成的表面规律、切削用量与切削层参数、刀具切削部分的几何角度、切削变形规律、切削力特点、切削热等基本概念；能根据被加工对象材料和加工方法的不同...</w:t>
      </w:r>
    </w:p>
    <w:p/>
    <w:p>
      <w:r>
        <w:t>本书出售、求购地址：https://www.jiaokey.com/book/detail/14981727.html</w:t>
      </w:r>
    </w:p>
    <w:p>
      <w:r>
        <w:t>更多相关图书推荐：https://www.jiaokey.com</w:t>
      </w:r>
    </w:p>
    <w:p>
      <w:r>
        <w:t>武友德，张跃平主编 其他作品：https://www.jiaokey.com/tag/武友德，张跃平主编.html</w:t>
      </w:r>
    </w:p>
    <w:p>
      <w:r>
        <w:t>关键词搜索：https://www.jiaokey.com/tag/金属切削-加工工艺-高等学校-教材-刀具（金属切削）-高等学校-教材.html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