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广联达算量计价软件实用操作指南</w:t>
      </w:r>
    </w:p>
    <w:p>
      <w:r>
        <w:rPr>
          <w:rFonts w:ascii="宋体" w:hAnsi="宋体" w:eastAsia="宋体"/>
          <w:sz w:val="24"/>
        </w:rPr>
        <w:t>毛银德，李成金，时常青主编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广联达算量计价软件实用操作指南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毛银德，李成金，时常青主编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978-7-5160-3138-4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建筑工程-工程造价-应用软件-指南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前在软件使用、培训方面也有一些教材、操作手册，但大都停留在图形输入、建模的初级阶段，还没有系统地讲解电子版导入、识别纠错、智能布置等前沿操作方法，本书便是一本全面、系统描述如何运用先进技术方法的实用操作教材。无论操作人员的基础高低，只要能看懂图纸，都能按照本书的指引，一步步学会操作。</w:t>
      </w:r>
    </w:p>
    <w:p/>
    <w:p>
      <w:r>
        <w:t>本书出售、求购地址：https://www.jiaokey.com/book/detail/14981269.html</w:t>
      </w:r>
    </w:p>
    <w:p>
      <w:r>
        <w:t>更多相关图书推荐：https://www.jiaokey.com</w:t>
      </w:r>
    </w:p>
    <w:p>
      <w:r>
        <w:t>毛银德，李成金，时常青主编 其他作品：https://www.jiaokey.com/tag/毛银德，李成金，时常青主编.html</w:t>
      </w:r>
    </w:p>
    <w:p>
      <w:r>
        <w:t>关键词搜索：https://www.jiaokey.com/tag/建筑工程-工程造价-应用软件-指南.html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