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</w:t>
      </w:r>
    </w:p>
    <w:p>
      <w:r>
        <w:rPr>
          <w:rFonts w:ascii="宋体" w:hAnsi="宋体" w:eastAsia="宋体"/>
          <w:sz w:val="24"/>
        </w:rPr>
        <w:t>刘行光，李亮编；邹登顺总主编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刘行光，李亮编；邹登顺总主编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木偶-民间工艺-介绍-中国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本书出售、求购地址：https://www.jiaokey.com/book/detail/14980755.html</w:t>
      </w:r>
    </w:p>
    <w:p>
      <w:r>
        <w:t>更多相关图书推荐：https://www.jiaokey.com</w:t>
      </w:r>
    </w:p>
    <w:p>
      <w:r>
        <w:t>刘行光，李亮编；邹登顺总主编 其他作品：https://www.jiaokey.com/tag/刘行光，李亮编；邹登顺总主编.html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关键词搜索：https://www.jiaokey.com/tag/木偶-民间工艺-介绍-中国.html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