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唤醒活力的果蔬排毒水</w:t>
      </w:r>
    </w:p>
    <w:p>
      <w:r>
        <w:rPr>
          <w:rFonts w:ascii="宋体" w:hAnsi="宋体" w:eastAsia="宋体"/>
          <w:sz w:val="24"/>
        </w:rPr>
        <w:t>（法）索尼娅·卢卡诺著；徐捷译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唤醒活力的果蔬排毒水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（法）索尼娅·卢卡诺著；徐捷译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978-7-5552-9718-5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果汁饮料-制作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介绍了一种新的健康饮品-玻璃罐果蔬排毒水。这种风靡全球的健康饮料易于制备、美味可口，给我们带来味觉和视觉的双重享受。所谓的“排毒水”实际上是一种由水果、蔬菜和香草制成的自制饮料，对人体健康有多方面的好处，且冰爽的口感和清新的味道特别适合在夏季饮用。本书包含了30种基本配方，你也可以在这些配方的启发下随心情搭配出自己喜欢的颜色和口味，调制出专属于自己的排毒水。</w:t>
      </w:r>
    </w:p>
    <w:p/>
    <w:p>
      <w:r>
        <w:t>本书出售、求购地址：https://www.jiaokey.com/book/detail/14980729.html</w:t>
      </w:r>
    </w:p>
    <w:p>
      <w:r>
        <w:t>更多相关图书推荐：https://www.jiaokey.com</w:t>
      </w:r>
    </w:p>
    <w:p>
      <w:r>
        <w:t>（法）索尼娅·卢卡诺著；徐捷译 其他作品：https://www.jiaokey.com/tag/（法）索尼娅·卢卡诺著；徐捷译.html</w:t>
      </w:r>
    </w:p>
    <w:p>
      <w:r>
        <w:t>关键词搜索：https://www.jiaokey.com/tag/果汁饮料-制作.html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