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严州茶诗选</w:t>
      </w:r>
    </w:p>
    <w:p>
      <w:r>
        <w:rPr>
          <w:rFonts w:ascii="宋体" w:hAnsi="宋体" w:eastAsia="宋体"/>
          <w:sz w:val="24"/>
        </w:rPr>
        <w:t>建德市茶文化研究会编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严州茶诗选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建德市茶文化研究会编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978-7-5068-7533-2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第一部严州历代茶诗选本，共收诗200余首诗，（包括作于严州和严州人所作）。书中对所选诗本的作者人生经历、诗作的内容解读以及文意阐释等都做了详细而诗意的分析，并按照朝代进行了分门别类，读起来既轻松又愉悦。编者们在汇编本书时，既保持客观而细致的敬畏之心，又带着满满的诗情画意，让本书不仅是茶诗选集，更传达一种诗意、茶意的人生态度，为读者带来一缕茶香。</w:t>
      </w:r>
    </w:p>
    <w:p/>
    <w:p>
      <w:r>
        <w:t>本书出售、求购地址：https://www.jiaokey.com/book/detail/14980182.html</w:t>
      </w:r>
    </w:p>
    <w:p>
      <w:r>
        <w:t>更多相关图书推荐：https://www.jiaokey.com</w:t>
      </w:r>
    </w:p>
    <w:p>
      <w:r>
        <w:t>建德市茶文化研究会编 其他作品：https://www.jiaokey.com/tag/建德市茶文化研究会编.html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