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舞剑斩蟒</w:t>
      </w:r>
    </w:p>
    <w:p>
      <w:r>
        <w:rPr>
          <w:rFonts w:ascii="宋体" w:hAnsi="宋体" w:eastAsia="宋体"/>
          <w:sz w:val="24"/>
        </w:rPr>
        <w:t>郭萌著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舞剑斩蟒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978-7-214-23538-1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话剧剧本－中国－当代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部以正史材料和民间传说为基本素材，以光武帝刘秀和其帐下云台二十八将为主要人物的英雄传奇故事。本书着重塑造了以汉光武刘秀为首，一众急公好义、胸怀天下的英雄群像。通过表现他们在乱世中锐意进取、建功立业的博大襟怀抱负与为理为义、殒身不恤的阳刚男性情谊，充分展现出了一幅浓墨重彩、雄浑浩荡的历史画卷。</w:t>
      </w:r>
    </w:p>
    <w:p/>
    <w:p>
      <w:r>
        <w:t>本书出售、求购地址：https://www.jiaokey.com/book/detail/14980093.html</w:t>
      </w:r>
    </w:p>
    <w:p>
      <w:r>
        <w:t>更多相关图书推荐：https://www.jiaokey.com</w:t>
      </w:r>
    </w:p>
    <w:p>
      <w:r>
        <w:t>郭萌著 其他作品：https://www.jiaokey.com/tag/郭萌著.html</w:t>
      </w:r>
    </w:p>
    <w:p>
      <w:r>
        <w:t>关键词搜索：https://www.jiaokey.com/tag/话剧剧本－中国－当代.html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