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桐君山诗文选</w:t>
      </w:r>
    </w:p>
    <w:p>
      <w:r>
        <w:rPr>
          <w:rFonts w:ascii="宋体" w:hAnsi="宋体" w:eastAsia="宋体"/>
          <w:sz w:val="24"/>
        </w:rPr>
        <w:t>李龙，谢云峰主编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桐君山诗文选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李龙，谢云峰主编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978-7-5477-3628-9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桐君山位于浙江省桐庐县分水江与桐江交汇处，与桐庐县城隔水相望。古称小金山，又叫浮玉山。桐君山在桐庐人乡念中地位独特，无可替代；桐庐县2018年成功创成“中国诗歌之乡”，是省内最早获此殊荣的县；诗词文化已经成为桐庐三大地方文化之一，深入人心。...</w:t>
      </w:r>
    </w:p>
    <w:p/>
    <w:p>
      <w:r>
        <w:t>本书出售、求购地址：https://www.jiaokey.com/book/detail/14980088.html</w:t>
      </w:r>
    </w:p>
    <w:p>
      <w:r>
        <w:t>更多相关图书推荐：https://www.jiaokey.com</w:t>
      </w:r>
    </w:p>
    <w:p>
      <w:r>
        <w:t>李龙，谢云峰主编 其他作品：https://www.jiaokey.com/tag/李龙，谢云峰主编.html</w:t>
      </w:r>
    </w:p>
    <w:p>
      <w:r>
        <w:t>关键词搜索：https://www.jiaokey.com/tag/诗词-作品集-中国.html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