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 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978-7-5139-1749-0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鲁迅小说-小说集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阿Q正传/鲁迅作品》收录了鲁迅的《阿Q正传》《坟》。《阿Q正传》是鲁迅创作于1921年底的一部小说，它有力地批判了当时中国社会的封建，保守，庸俗，腐败等社会特点，有力地揭示了旧中国人民的生活场景和其处在水深火热之中的病态。《坟》收录了鲁迅1907-1925年所作的论文二十几篇。</w:t>
      </w:r>
    </w:p>
    <w:p/>
    <w:p>
      <w:r>
        <w:t>本书出售、求购地址：https://www.jiaokey.com/book/detail/14980023.html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关键词搜索：https://www.jiaokey.com/tag/鲁迅小说-小说集.html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