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水乡记忆</w:t>
      </w:r>
    </w:p>
    <w:p>
      <w:r>
        <w:rPr>
          <w:rFonts w:ascii="宋体" w:hAnsi="宋体" w:eastAsia="宋体"/>
          <w:sz w:val="24"/>
        </w:rPr>
        <w:t>刘加桂著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978-7-5594-3133-2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水乡记忆》是作者通过走访、留意、观察，随身带着录音笔，采访了数百位老人，通过耳濡目染、观察微毫、考据实证、博闻详记、途说道听、去伪存真，系统地记述了水乡一带人民富有特征的生产、生活、生存的方式，有着浓浓的水乡气息，它承载着水乡人民的智慧结晶以及历史履痕。</w:t>
      </w:r>
    </w:p>
    <w:p/>
    <w:p>
      <w:r>
        <w:t>本书出售、求购地址：https://www.jiaokey.com/book/detail/14979934.html</w:t>
      </w:r>
    </w:p>
    <w:p>
      <w:r>
        <w:t>更多相关图书推荐：https://www.jiaokey.com</w:t>
      </w:r>
    </w:p>
    <w:p>
      <w:r>
        <w:t>刘加桂著 其他作品：https://www.jiaokey.com/tag/刘加桂著.html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