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化茧成蝶 拥抱变化：大学生生涯发展与创新思维 学生用书</w:t>
      </w:r>
    </w:p>
    <w:p>
      <w:r>
        <w:rPr>
          <w:rFonts w:ascii="宋体" w:hAnsi="宋体" w:eastAsia="宋体"/>
          <w:sz w:val="24"/>
        </w:rPr>
        <w:t>汪琳，孙云莉，石鹏主编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化茧成蝶 拥抱变化：大学生生涯发展与创新思维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汪琳，孙云莉，石鹏主编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978-7-5615-7237-5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化茧成蝶拥抱变化-大学生生涯发展与创新思维（学生用书）》专为学生编写，形式丰富多样，能够激发学生的学习兴趣。是一本集学生学习引导、同步训练实操为一体的体验式教材，教材以学情分析为基础，结合创新思维发展训练于始终，以行知合一为核心，促进学生的创新生涯发展能力与生涯自主管理能力。</w:t>
      </w:r>
    </w:p>
    <w:p/>
    <w:p>
      <w:r>
        <w:t>本书出售、求购地址：https://www.jiaokey.com/book/detail/14979755.html</w:t>
      </w:r>
    </w:p>
    <w:p>
      <w:r>
        <w:t>更多相关图书推荐：https://www.jiaokey.com</w:t>
      </w:r>
    </w:p>
    <w:p>
      <w:r>
        <w:t>汪琳，孙云莉，石鹏主编 其他作品：https://www.jiaokey.com/tag/汪琳，孙云莉，石鹏主编.html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