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精彩诗图话方剂</w:t>
      </w:r>
    </w:p>
    <w:p>
      <w:r>
        <w:rPr>
          <w:rFonts w:ascii="宋体" w:hAnsi="宋体" w:eastAsia="宋体"/>
          <w:sz w:val="24"/>
        </w:rPr>
        <w:t>周超凡，张静楷主编；郭文华总主编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精彩诗图话方剂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周超凡，张静楷主编；郭文华总主编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978-7-5046-8815-6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方歌-汇编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载的方剂诗歌以基础方、代表方、经典名方为主，共收录160首。方剂中药味一般不超过十味，希望达到药简力专、药简力宏的目的，防止用大方。方剂诗歌内容包括方剂药物组成（以君、臣、佐、使次序排列，充分体现中药在方剂中的主辅配伍作用）、方剂的功...</w:t>
      </w:r>
    </w:p>
    <w:p/>
    <w:p>
      <w:r>
        <w:t>本书出售、求购地址：https://www.jiaokey.com/book/detail/14979260.html</w:t>
      </w:r>
    </w:p>
    <w:p>
      <w:r>
        <w:t>更多相关图书推荐：https://www.jiaokey.com</w:t>
      </w:r>
    </w:p>
    <w:p>
      <w:r>
        <w:t>周超凡，张静楷主编；郭文华总主编 其他作品：https://www.jiaokey.com/tag/周超凡，张静楷主编；郭文华总主编.html</w:t>
      </w:r>
    </w:p>
    <w:p>
      <w:r>
        <w:t>关键词搜索：https://www.jiaokey.com/tag/方歌-汇编.html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