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  下</w:t>
      </w:r>
    </w:p>
    <w:p>
      <w:r>
        <w:rPr>
          <w:rFonts w:ascii="宋体" w:hAnsi="宋体" w:eastAsia="宋体"/>
          <w:sz w:val="24"/>
        </w:rPr>
        <w:t>（日）丹波康赖著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（日）丹波康赖著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978-7-5169-1688-9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方书-中国-古代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《医心方》,共三十卷,是日本早期的中医医书,被称之为 “日本方书的府库”。作者丹波康赖系汉灵帝刘宏后裔,祖先因避战乱迁居日本。康赖于公元 982年开始撰著《医心方》,公元984年(即宋太宗雍熙元年) 完稿。全书每卷一类, 下分子目, 子目下...</w:t>
      </w:r>
    </w:p>
    <w:p/>
    <w:p>
      <w:r>
        <w:t>本书出售、求购地址：https://www.jiaokey.com/book/detail/14979251.html</w:t>
      </w:r>
    </w:p>
    <w:p>
      <w:r>
        <w:t>更多相关图书推荐：https://www.jiaokey.com</w:t>
      </w:r>
    </w:p>
    <w:p>
      <w:r>
        <w:t>（日）丹波康赖著 其他作品：https://www.jiaokey.com/tag/（日）丹波康赖著.html</w:t>
      </w:r>
    </w:p>
    <w:p>
      <w:r>
        <w:t>关键词搜索：https://www.jiaokey.com/tag/方书-中国-古代.html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