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孙康泰中医临床经验录</w:t>
      </w:r>
    </w:p>
    <w:p>
      <w:r>
        <w:rPr>
          <w:rFonts w:ascii="宋体" w:hAnsi="宋体" w:eastAsia="宋体"/>
          <w:sz w:val="24"/>
        </w:rPr>
        <w:t>傅晓芸编著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孙康泰中医临床经验录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978-7-5692-7019-8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孙康泰从医历程、学术地位、主要的学术观点和临床经验以及孙康泰不同阶段的研究方向、科研成果等学术成就。本书分为上、中、下三篇，分别从不同的角度阐述孙康泰近60年临床诊疗的主要学术观点和临床经验。上篇记载了作者跟师以来收录的孙康泰多年...</w:t>
      </w:r>
    </w:p>
    <w:p/>
    <w:p>
      <w:r>
        <w:t>本书出售、求购地址：https://www.jiaokey.com/book/detail/14979242.html</w:t>
      </w:r>
    </w:p>
    <w:p>
      <w:r>
        <w:t>更多相关图书推荐：https://www.jiaokey.com</w:t>
      </w:r>
    </w:p>
    <w:p>
      <w:r>
        <w:t>傅晓芸编著 其他作品：https://www.jiaokey.com/tag/傅晓芸编著.html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