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华商论丛 2020</w:t>
      </w:r>
    </w:p>
    <w:p>
      <w:r>
        <w:rPr>
          <w:rFonts w:ascii="宋体" w:hAnsi="宋体" w:eastAsia="宋体"/>
          <w:sz w:val="24"/>
        </w:rPr>
        <w:t>董建新，李新娟主编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华商论丛 2020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董建新，李新娟主编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978-7-210-12799-4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华人-企业家-商业经营-文集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本书出售、求购地址：https://www.jiaokey.com/book/detail/14978932.html</w:t>
      </w:r>
    </w:p>
    <w:p>
      <w:r>
        <w:t>更多相关图书推荐：https://www.jiaokey.com</w:t>
      </w:r>
    </w:p>
    <w:p>
      <w:r>
        <w:t>董建新，李新娟主编 其他作品：https://www.jiaokey.com/tag/董建新，李新娟主编.html</w:t>
      </w:r>
    </w:p>
    <w:p>
      <w:r>
        <w:t>关键词搜索：https://www.jiaokey.com/tag/华人-企业家-商业经营-文集.html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