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轧刚机械设计 下 第2版</w:t>
      </w:r>
    </w:p>
    <w:p>
      <w:r>
        <w:rPr>
          <w:rFonts w:ascii="宋体" w:hAnsi="宋体" w:eastAsia="宋体"/>
          <w:sz w:val="24"/>
        </w:rPr>
        <w:t>马立峰主编；赵春江，杨霞副主编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轧刚机械设计 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马立峰主编；赵春江，杨霞副主编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978-7-5024-8340-1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轧机-机械设计-高等学校-教材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本书为高等工科院校冶金机械类专业教材。</w:t>
      </w:r>
    </w:p>
    <w:p/>
    <w:p>
      <w:r>
        <w:t>本书出售、求购地址：https://www.jiaokey.com/book/detail/14978923.html</w:t>
      </w:r>
    </w:p>
    <w:p>
      <w:r>
        <w:t>更多相关图书推荐：https://www.jiaokey.com</w:t>
      </w:r>
    </w:p>
    <w:p>
      <w:r>
        <w:t>马立峰主编；赵春江，杨霞副主编 其他作品：https://www.jiaokey.com/tag/马立峰主编；赵春江，杨霞副主编.html</w:t>
      </w:r>
    </w:p>
    <w:p>
      <w:r>
        <w:t>关键词搜索：https://www.jiaokey.com/tag/轧机-机械设计-高等学校-教材.html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