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中国掼蛋十大技巧</w:t>
      </w:r>
    </w:p>
    <w:p>
      <w:r>
        <w:rPr>
          <w:rFonts w:ascii="宋体" w:hAnsi="宋体" w:eastAsia="宋体"/>
          <w:sz w:val="24"/>
        </w:rPr>
        <w:t>周文斌主编；周笑宇，李秀锋，杨少峰副主编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中国掼蛋十大技巧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周文斌主编；周笑宇，李秀锋，杨少峰副主编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978-7-5630-6250-8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扑克-牌类游戏-基本知识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掼蛋是一种起源于江苏省淮安市的扑克游戏。《中国掼蛋十大技巧》是作者基于掼蛋实践和理论研究而总结提炼出的一套技术理论，具有较强的实用性。书稿从定位、组牌、记牌、传牌、变牌、炸牌、套牌、让牌、拆牌、心理十个方面阐述了掼蛋的技巧，同时运用实例进行...</w:t>
      </w:r>
    </w:p>
    <w:p/>
    <w:p>
      <w:r>
        <w:t>本书出售、求购地址：https://www.jiaokey.com/book/detail/14978616.html</w:t>
      </w:r>
    </w:p>
    <w:p>
      <w:r>
        <w:t>更多相关图书推荐：https://www.jiaokey.com</w:t>
      </w:r>
    </w:p>
    <w:p>
      <w:r>
        <w:t>周文斌主编；周笑宇，李秀锋，杨少峰副主编 其他作品：https://www.jiaokey.com/tag/周文斌主编；周笑宇，李秀锋，杨少峰副主编.html</w:t>
      </w:r>
    </w:p>
    <w:p>
      <w:r>
        <w:t>关键词搜索：https://www.jiaokey.com/tag/扑克-牌类游戏-基本知识.html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