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中华优秀传统文化经典要义</w:t>
      </w:r>
    </w:p>
    <w:p>
      <w:r>
        <w:rPr>
          <w:rFonts w:ascii="宋体" w:hAnsi="宋体" w:eastAsia="宋体"/>
          <w:sz w:val="24"/>
        </w:rPr>
        <w:t>张岂之主编；张茂泽，陈战峰副主编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中华优秀传统文化经典要义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张岂之主编；张茂泽，陈战峰副主编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978-7-5513-1831-0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华优秀传统文化经典要义》中将《诗经》《尚书》《春秋》《孙子兵法》《韩非子》《礼记》《吕氏春秋》《春秋繁露》《史记》《汉书》《论衡》《肇论》《坛经》《正蒙》《资治通鉴》《四书章句集注》《传习录》《明夷待访录》《日知录》《张子正蒙注》《孟子...</w:t>
      </w:r>
    </w:p>
    <w:p/>
    <w:p>
      <w:r>
        <w:t>本书出售、求购地址：https://www.jiaokey.com/book/detail/14978503.html</w:t>
      </w:r>
    </w:p>
    <w:p>
      <w:r>
        <w:t>更多相关图书推荐：https://www.jiaokey.com</w:t>
      </w:r>
    </w:p>
    <w:p>
      <w:r>
        <w:t>张岂之主编；张茂泽，陈战峰副主编 其他作品：https://www.jiaokey.com/tag/张岂之主编；张茂泽，陈战峰副主编.html</w:t>
      </w:r>
    </w:p>
    <w:p>
      <w:r>
        <w:t>关键词搜索：https://www.jiaokey.com/tag/中华文化-研究.html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