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中医正骨疗伤法</w:t>
      </w:r>
    </w:p>
    <w:p>
      <w:r>
        <w:rPr>
          <w:rFonts w:ascii="宋体" w:hAnsi="宋体" w:eastAsia="宋体"/>
          <w:sz w:val="24"/>
        </w:rPr>
        <w:t>陈新宇，王春英编著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中医正骨疗伤法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陈新宇，王春英编著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978-7-5727-0142-9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正骨疗法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医学科学的飞速发展，骨伤科学基础理论研究日益深入，临床治疗康复新方法层出不穷。该书作者在广泛参考国内外骨伤科最新资料基础上，结合自己多年的骨伤科临床经验撰写了此书。全书共分六章，着重介绍了骨科常见创伤与疾病的病因和发病机制、临床表现、正...</w:t>
      </w:r>
    </w:p>
    <w:p/>
    <w:p>
      <w:r>
        <w:t>本书出售、求购地址：https://www.jiaokey.com/book/detail/14978350.html</w:t>
      </w:r>
    </w:p>
    <w:p>
      <w:r>
        <w:t>更多相关图书推荐：https://www.jiaokey.com</w:t>
      </w:r>
    </w:p>
    <w:p>
      <w:r>
        <w:t>陈新宇，王春英编著 其他作品：https://www.jiaokey.com/tag/陈新宇，王春英编著.html</w:t>
      </w:r>
    </w:p>
    <w:p>
      <w:r>
        <w:t>关键词搜索：https://www.jiaokey.com/tag/正骨疗法.html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