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第34辑 历史面向与演进</w:t>
      </w:r>
    </w:p>
    <w:p>
      <w:r>
        <w:rPr>
          <w:rFonts w:ascii="宋体" w:hAnsi="宋体" w:eastAsia="宋体"/>
          <w:sz w:val="24"/>
        </w:rPr>
        <w:t>上海中山学社主办；廖大伟主编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第34辑 历史面向与演进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上海中山学社主办；廖大伟主编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978-7-5520-3569-8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中国历史-近代史-文集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辑文章所涉课题均具创新性，代表性的如历史人物方面的《陈宝箴、盛宣怀与“湖南新政”》、社会政治与司法方面的《全面抗战初期中共孙中山纪念与马克思纪念的融通》、社会经济与企业方面的《有产者与革命:北伐期间武汉的资本避险心理及政权影响》、思想文化方面的《近代史家</w:t>
      </w:r>
    </w:p>
    <w:p/>
    <w:p>
      <w:r>
        <w:t>本书出售、求购地址：https://www.jiaokey.com/book/detail/14978102.html</w:t>
      </w:r>
    </w:p>
    <w:p>
      <w:r>
        <w:t>更多相关图书推荐：https://www.jiaokey.com</w:t>
      </w:r>
    </w:p>
    <w:p>
      <w:r>
        <w:t>上海中山学社主办；廖大伟主编 其他作品：https://www.jiaokey.com/tag/上海中山学社主办；廖大伟主编.html</w:t>
      </w:r>
    </w:p>
    <w:p>
      <w:r>
        <w:t>关键词搜索：https://www.jiaokey.com/tag/中国历史-近代史-文集.html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