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康节先生文集 6 精校足本 铁版数 下</w:t>
      </w:r>
    </w:p>
    <w:p>
      <w:r>
        <w:rPr>
          <w:rFonts w:ascii="宋体" w:hAnsi="宋体" w:eastAsia="宋体"/>
          <w:sz w:val="24"/>
        </w:rPr>
        <w:t>（宋）邵雍著；闵兆才编校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康节先生文集 6 精校足本 铁版数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（宋）邵雍著；闵兆才编校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978-7-5169-1883-8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宋诗-诗集-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本书出售、求购地址：https://www.jiaokey.com/book/detail/14978022.html</w:t>
      </w:r>
    </w:p>
    <w:p>
      <w:r>
        <w:t>更多相关图书推荐：https://www.jiaokey.com</w:t>
      </w:r>
    </w:p>
    <w:p>
      <w:r>
        <w:t>（宋）邵雍著；闵兆才编校 其他作品：https://www.jiaokey.com/tag/（宋）邵雍著；闵兆才编校.html</w:t>
      </w:r>
    </w:p>
    <w:p>
      <w:r>
        <w:t>关键词搜索：https://www.jiaokey.com/tag/宋诗-诗集-.html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