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力群文集 2 《木刻讲座》《齐白石研究》《在工作和斗争中运用辩证法》</w:t>
      </w:r>
    </w:p>
    <w:p>
      <w:r>
        <w:rPr>
          <w:rFonts w:ascii="宋体" w:hAnsi="宋体" w:eastAsia="宋体"/>
          <w:sz w:val="24"/>
        </w:rPr>
        <w:t>力群著；薛芯主编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力群文集 2 《木刻讲座》《齐白石研究》《在工作和斗争中运用辩证法》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力群著；薛芯主编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978-7-5457-1654-2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力群-文集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本书出售、求购地址：https://www.jiaokey.com/book/detail/14977594.html</w:t>
      </w:r>
    </w:p>
    <w:p>
      <w:r>
        <w:t>更多相关图书推荐：https://www.jiaokey.com</w:t>
      </w:r>
    </w:p>
    <w:p>
      <w:r>
        <w:t>力群著；薛芯主编 其他作品：https://www.jiaokey.com/tag/力群著；薛芯主编.html</w:t>
      </w:r>
    </w:p>
    <w:p>
      <w:r>
        <w:t>关键词搜索：https://www.jiaokey.com/tag/力群-文集.html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