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山水临夏</w:t>
      </w:r>
    </w:p>
    <w:p>
      <w:r>
        <w:rPr>
          <w:rFonts w:ascii="宋体" w:hAnsi="宋体" w:eastAsia="宋体"/>
          <w:sz w:val="24"/>
        </w:rPr>
        <w:t>韩维礼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山水临夏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9787311057626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旅游文化-介绍-临夏回族自治州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地方旅游事业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临夏回族自治州地方特色文化推广项目之一，是迄今为止比较全面地展示临夏回族自治州旅游资源，系统介绍临夏回族自治州旅游文化的一本书。本书涉及历史文化、民族风情、地质地貌、风景名胜、古迹文物等丰富内容，让读者认识临夏、了解临夏、走进临夏、亲近临夏，进而饱览临夏秀丽多姿的风光美景，感悟临夏悠久的历史掌故，领略临夏深厚灿烂的地域文化，目睹临夏独特绚丽的民族民俗风情。</w:t>
      </w:r>
    </w:p>
    <w:p/>
    <w:p>
      <w:r>
        <w:t>本书出售、求购地址：https://www.jiaokey.com/book/detail/14977513.html</w:t>
      </w:r>
    </w:p>
    <w:p>
      <w:r>
        <w:t>更多地方旅游事业图书推荐：https://www.jiaokey.com</w:t>
      </w:r>
    </w:p>
    <w:p>
      <w:r>
        <w:t>韩维礼 其他作品：https://www.jiaokey.com/tag/韩维礼.html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关键词搜索：https://www.jiaokey.com/tag/旅游文化-介绍-临夏回族自治州.html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