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西方婚姻史</w:t>
      </w:r>
    </w:p>
    <w:p>
      <w:r>
        <w:rPr>
          <w:rFonts w:ascii="宋体" w:hAnsi="宋体" w:eastAsia="宋体"/>
          <w:sz w:val="24"/>
        </w:rPr>
        <w:t>让-克洛德·布洛涅,赵克非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让-克洛德·布洛涅,赵克非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9787553520179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婚姻-历史-西方国家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社会生活与社会问题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西方婚姻史》是一本从法国引进的人文社科读本，作者是法国著名的社会学家和古文献学者让-克洛德布洛涅。在这本书中，作者从西方婚姻的宗教起源入手，一直讲到现存的婚姻制度，从同居在历史中出现的必然性，讲到现代婚姻如何慢慢地褪去其传宗接代的功能、父权与夫权的束缚，逐渐向同居与婚姻平等、男性与女性平等过渡。随着历史的发展，婚姻关系中双方的关系经历了怎样的变化（临时性的永久性的），又经历了哪些回潮，等等。书中还介绍了各个特定的历史时期西方婚姻制度的规定，并分别从结婚的目的、婚姻成立的要件、当事人在婚姻中的地位、婚姻的形式等方面进行论述。</w:t>
      </w:r>
    </w:p>
    <w:p/>
    <w:p>
      <w:r>
        <w:t>本书出售、求购地址：https://www.jiaokey.com/book/detail/14977445.html</w:t>
      </w:r>
    </w:p>
    <w:p>
      <w:r>
        <w:t>更多社会生活与社会问题图书推荐：https://www.jiaokey.com</w:t>
      </w:r>
    </w:p>
    <w:p>
      <w:r>
        <w:t>让-克洛德·布洛涅,赵克非 其他作品：https://www.jiaokey.com/tag/让-克洛德·布洛涅,赵克非.html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关键词搜索：https://www.jiaokey.com/tag/婚姻-历史-西方国家.html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