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变暖的世界 全球变暖的经济模型</w:t>
      </w:r>
    </w:p>
    <w:p>
      <w:r>
        <w:rPr>
          <w:rFonts w:ascii="宋体" w:hAnsi="宋体" w:eastAsia="宋体"/>
          <w:sz w:val="24"/>
        </w:rPr>
        <w:t>（美）威廉·诺德豪斯，约瑟夫·博耶著；梁小民译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变暖的世界 全球变暖的经济模型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（美）威廉·诺德豪斯，约瑟夫·博耶著；梁小民译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978-7-5473-1669-6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全球变暖-影响-世界经济-经济模型-研究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人类正面临的全球变暖危机，这是一个人类目前无法完全管控的问题。要应对这样的复杂问题，需要科学的经济模型。本书介绍了诺贝尔经济学奖得主诺德豪斯的杰出贡献，两种经济与气候变化一体化评估的模型：RICE-99（地区气候和经济动态一体化模型）和DICE-99（气候和经济动态一体化模型）。该模型将指引决策者与大众了解全球变暖的未来、可能发生的结果以及可供选择的政策的含义。</w:t>
      </w:r>
    </w:p>
    <w:p/>
    <w:p>
      <w:r>
        <w:t>本书出售、求购地址：https://www.jiaokey.com/book/detail/14977434.html</w:t>
      </w:r>
    </w:p>
    <w:p>
      <w:r>
        <w:t>更多相关图书推荐：https://www.jiaokey.com</w:t>
      </w:r>
    </w:p>
    <w:p>
      <w:r>
        <w:t>（美）威廉·诺德豪斯，约瑟夫·博耶著；梁小民译 其他作品：https://www.jiaokey.com/tag/（美）威廉·诺德豪斯，约瑟夫·博耶著；梁小民译.html</w:t>
      </w:r>
    </w:p>
    <w:p>
      <w:r>
        <w:t>关键词搜索：https://www.jiaokey.com/tag/全球变暖-影响-世界经济-经济模型-研究.html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