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佛系  中国人的生活智慧</w:t>
      </w:r>
    </w:p>
    <w:p>
      <w:r>
        <w:rPr>
          <w:rFonts w:ascii="宋体" w:hAnsi="宋体" w:eastAsia="宋体"/>
          <w:sz w:val="24"/>
        </w:rPr>
        <w:t>果麦,胡军军绘画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佛系  中国人的生活智慧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果麦,胡军军绘画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9787551823944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精选1600多年来，中国佛系文学精粹108篇。有朗朗上口的经典诗歌；有令人醍醐灌顶的偈子；有充满智慧的佛门公案、故事……作者包括梁武帝、鸠摩罗什、王维、贾岛、白居易、苏东坡、唐伯虎、仓央嘉错……王维的闲适苏东坡的洒脱唐伯虎的风流五祖、六祖的智慧……当代艺术家胡军军“涅槃”系列全彩插图，首次公印。短小、经典、好读、有趣……</w:t>
      </w:r>
    </w:p>
    <w:p/>
    <w:p>
      <w:r>
        <w:t>本书出售、求购地址：https://www.jiaokey.com/book/detail/14977159.html</w:t>
      </w:r>
    </w:p>
    <w:p>
      <w:r>
        <w:t>更多古代至近代作品（~1919年）图书推荐：https://www.jiaokey.com</w:t>
      </w:r>
    </w:p>
    <w:p>
      <w:r>
        <w:t>果麦,胡军军绘画 其他作品：https://www.jiaokey.com/tag/果麦,胡军军绘画.html</w:t>
      </w:r>
    </w:p>
    <w:p>
      <w:r>
        <w:t>西安：陕西三秦出版社 出版图书：https://www.jiaokey.com/tag/西安：陕西三秦出版社.html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