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朴赞郁的致敬</w:t>
      </w:r>
    </w:p>
    <w:p>
      <w:r>
        <w:rPr>
          <w:rFonts w:ascii="宋体" w:hAnsi="宋体" w:eastAsia="宋体"/>
          <w:sz w:val="24"/>
        </w:rPr>
        <w:t>（韩）朴赞郁著；金宝镜译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朴赞郁的致敬</w:t>
            </w:r>
          </w:p>
        </w:tc>
      </w:tr>
      <w:tr>
        <w:tc>
          <w:tcPr>
            <w:tcW w:type="dxa" w:w="4320"/>
          </w:tcPr>
          <w:p>
            <w:r>
              <w:t>作者</w:t>
            </w:r>
          </w:p>
        </w:tc>
        <w:tc>
          <w:tcPr>
            <w:tcW w:type="dxa" w:w="4320"/>
          </w:tcPr>
          <w:p>
            <w:r>
              <w:t>（韩）朴赞郁著；金宝镜译</w:t>
            </w:r>
          </w:p>
        </w:tc>
      </w:tr>
      <w:tr>
        <w:tc>
          <w:tcPr>
            <w:tcW w:type="dxa" w:w="4320"/>
          </w:tcPr>
          <w:p>
            <w:r>
              <w:t>出版社</w:t>
            </w:r>
          </w:p>
        </w:tc>
        <w:tc>
          <w:tcPr>
            <w:tcW w:type="dxa" w:w="4320"/>
          </w:tcPr>
          <w:p>
            <w:r/>
          </w:p>
        </w:tc>
      </w:tr>
      <w:tr>
        <w:tc>
          <w:tcPr>
            <w:tcW w:type="dxa" w:w="4320"/>
          </w:tcPr>
          <w:p>
            <w:r>
              <w:t>ISBN</w:t>
            </w:r>
          </w:p>
        </w:tc>
        <w:tc>
          <w:tcPr>
            <w:tcW w:type="dxa" w:w="4320"/>
          </w:tcPr>
          <w:p>
            <w:r>
              <w:t>978-7-5411-6007-3</w:t>
            </w:r>
          </w:p>
        </w:tc>
      </w:tr>
      <w:tr>
        <w:tc>
          <w:tcPr>
            <w:tcW w:type="dxa" w:w="4320"/>
          </w:tcPr>
          <w:p>
            <w:r>
              <w:t>出版日期</w:t>
            </w:r>
          </w:p>
        </w:tc>
        <w:tc>
          <w:tcPr>
            <w:tcW w:type="dxa" w:w="4320"/>
          </w:tcPr>
          <w:p>
            <w:r>
              <w:t>2021-07-01</w:t>
            </w:r>
          </w:p>
        </w:tc>
      </w:tr>
      <w:tr>
        <w:tc>
          <w:tcPr>
            <w:tcW w:type="dxa" w:w="4320"/>
          </w:tcPr>
          <w:p>
            <w:r>
              <w:t>页数</w:t>
            </w:r>
          </w:p>
        </w:tc>
        <w:tc>
          <w:tcPr>
            <w:tcW w:type="dxa" w:w="4320"/>
          </w:tcPr>
          <w:p>
            <w:r>
              <w:t>528</w:t>
            </w:r>
          </w:p>
        </w:tc>
      </w:tr>
      <w:tr>
        <w:tc>
          <w:tcPr>
            <w:tcW w:type="dxa" w:w="4320"/>
          </w:tcPr>
          <w:p>
            <w:r>
              <w:t>价格</w:t>
            </w:r>
          </w:p>
        </w:tc>
        <w:tc>
          <w:tcPr>
            <w:tcW w:type="dxa" w:w="4320"/>
          </w:tcPr>
          <w:p>
            <w:r>
              <w:t>85.00</w:t>
            </w:r>
          </w:p>
        </w:tc>
      </w:tr>
      <w:tr>
        <w:tc>
          <w:tcPr>
            <w:tcW w:type="dxa" w:w="4320"/>
          </w:tcPr>
          <w:p>
            <w:r>
              <w:t>关键词</w:t>
            </w:r>
          </w:p>
        </w:tc>
        <w:tc>
          <w:tcPr>
            <w:tcW w:type="dxa" w:w="4320"/>
          </w:tcPr>
          <w:p>
            <w:r>
              <w:t>电影评论-世界-文集</w:t>
            </w:r>
          </w:p>
        </w:tc>
      </w:tr>
      <w:tr>
        <w:tc>
          <w:tcPr>
            <w:tcW w:type="dxa" w:w="4320"/>
          </w:tcPr>
          <w:p>
            <w:r>
              <w:t>分类</w:t>
            </w:r>
          </w:p>
        </w:tc>
        <w:tc>
          <w:tcPr>
            <w:tcW w:type="dxa" w:w="4320"/>
          </w:tcPr>
          <w:p>
            <w:r/>
          </w:p>
        </w:tc>
      </w:tr>
    </w:tbl>
    <w:p/>
    <w:p>
      <w:pPr>
        <w:pStyle w:val="Heading1"/>
      </w:pPr>
      <w:r>
        <w:t>图书介绍</w:t>
      </w:r>
    </w:p>
    <w:p>
      <w:r>
        <w:t>《朴赞郁的致敬》是韩国电影大师朴赞郁首部影评集，全方位解读不看会遗憾一生的125部高分电影！在本书中，朴赞郁导演还研究了相对被忽视的B级电影和类型电影，并从独特的角度重新评估它们。这是一本可以说是献给朴赞郁导演喜欢和欣赏的电影以及整个电影世界的“致敬之书”。从专业影评人到震惊影坛的导演，从B级片的狂热爱好者到被影迷顶礼膜拜的电影大巫师，这是一个电影爱好者的发烧之路。</w:t>
      </w:r>
    </w:p>
    <w:p/>
    <w:p>
      <w:r>
        <w:t>本书出售、求购地址：https://www.jiaokey.com/book/detail/14977044.html</w:t>
      </w:r>
    </w:p>
    <w:p>
      <w:r>
        <w:t>更多相关图书推荐：https://www.jiaokey.com</w:t>
      </w:r>
    </w:p>
    <w:p>
      <w:r>
        <w:t>（韩）朴赞郁著；金宝镜译 其他作品：https://www.jiaokey.com/tag/（韩）朴赞郁著；金宝镜译.html</w:t>
      </w:r>
    </w:p>
    <w:p>
      <w:r>
        <w:t>关键词搜索：https://www.jiaokey.com/tag/电影评论-世界-文集.html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