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气味之城</w:t>
      </w:r>
    </w:p>
    <w:p>
      <w:r>
        <w:rPr>
          <w:rFonts w:ascii="宋体" w:hAnsi="宋体" w:eastAsia="宋体"/>
          <w:sz w:val="24"/>
        </w:rPr>
        <w:t>文珍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气味之城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9787208169531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气味之城》讲述了11个大城市中小人物的故事，呈现了11种无比细小却无比真切的爱情。安翔路的麻辣烫西施、五道口银行的轻熟女白领、在酒吧驻场表演的安达卢西亚舞者、囿于厨房的家庭主妇……他们在城市的缝隙中寻找转瞬即逝的爱，以微弱的连接抵抗原子化社会的孤独。</w:t>
      </w:r>
    </w:p>
    <w:p/>
    <w:p>
      <w:r>
        <w:t>本书出售、求购地址：https://www.jiaokey.com/book/detail/14976994.html</w:t>
      </w:r>
    </w:p>
    <w:p>
      <w:r>
        <w:t>更多当代作品（1949年~）图书推荐：https://www.jiaokey.com</w:t>
      </w:r>
    </w:p>
    <w:p>
      <w:r>
        <w:t>文珍 其他作品：https://www.jiaokey.com/tag/文珍.html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