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随风去野</w:t>
      </w:r>
    </w:p>
    <w:p>
      <w:r>
        <w:rPr>
          <w:rFonts w:ascii="宋体" w:hAnsi="宋体" w:eastAsia="宋体"/>
          <w:sz w:val="24"/>
        </w:rPr>
        <w:t>白关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随风去野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9787504386380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2010年，白关辞掉了原画师的工作，决定骑行全国，为什么呢因为他在每天重复的工作和生活中找不到意义了。然后他花了三年半时间，骑行全国30个省份，画和写下了7本日记、拍下四万多张照片，从2014年至今，都在创作骑行绘本。本书是他历经云南、西藏、青海、四川、重庆、贵州六地的骑行手册，通过一个漫画人物狼苍苍，记录了这一路旅途所见的人和事，像狼苍苍一样勇敢而浪漫、独自上路的路，生活里好似只有爱与自由的野孩子乐队，想成为海鸥、始终活在路上的老谢，野蛮生长、独行五年的大侠老王……一个个人，一段段故事，狼苍苍作为这些故事的见证者和旁观者，展现了种种不同于城市生活的孤勇而果敢的生活方式，展现了很多温柔的瞬间，世界的善意。你如果问，那他找到生活的意义了吗或许这已经无关紧要，找寻意义或许ZUI没有意义，重要的是，主动与世界相逢的心。</w:t>
      </w:r>
    </w:p>
    <w:p/>
    <w:p>
      <w:r>
        <w:t>本书出售、求购地址：https://www.jiaokey.com/book/detail/14976904.html</w:t>
      </w:r>
    </w:p>
    <w:p>
      <w:r>
        <w:t>更多各种画：按用途分图书推荐：https://www.jiaokey.com</w:t>
      </w:r>
    </w:p>
    <w:p>
      <w:r>
        <w:t>白关 其他作品：https://www.jiaokey.com/tag/白关.html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