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傅超美，刘中秋主编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傅超美，刘中秋主编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978-7-5214-1891-0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中药制剂学-双语教学-中医学院-教材-汉、英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全国高等中医药院校中药学专业双语规划教材，根据本学科教学大纲的基本要求和课程特点编写而成。体现高等院校中药学专业培养的特点，着力提高药学类专业学生的实践操作能力。坚持理论知识“必需、够用”为度。强调教材的针对性、实用性、条理性和先进性...</w:t>
      </w:r>
    </w:p>
    <w:p/>
    <w:p>
      <w:r>
        <w:t>本书出售、求购地址：https://www.jiaokey.com/book/detail/14976624.html</w:t>
      </w:r>
    </w:p>
    <w:p>
      <w:r>
        <w:t>更多相关图书推荐：https://www.jiaokey.com</w:t>
      </w:r>
    </w:p>
    <w:p>
      <w:r>
        <w:t>傅超美，刘中秋主编 其他作品：https://www.jiaokey.com/tag/傅超美，刘中秋主编.html</w:t>
      </w:r>
    </w:p>
    <w:p>
      <w:r>
        <w:t>关键词搜索：https://www.jiaokey.com/tag/中药制剂学-双语教学-中医学院-教材-汉、英.html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