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书名：新时代师德师风建设</w:t>
      </w:r>
    </w:p>
    <w:p>
      <w:r>
        <w:t>作者：湖南大学化学化工学院党委组编；范媛吉，刘松，崔坤在，陈四海主编</w:t>
      </w:r>
    </w:p>
    <w:p>
      <w:r>
        <w:t>出版社：长沙：湖南大学出版社</w:t>
      </w:r>
    </w:p>
    <w:p>
      <w:r>
        <w:t>出版日期：2021.04</w:t>
      </w:r>
    </w:p>
    <w:p>
      <w:r>
        <w:t>总页数：295</w:t>
      </w:r>
    </w:p>
    <w:p>
      <w:r>
        <w:t>更多请访问教客网: www.jiaokey.com</w:t>
      </w:r>
    </w:p>
    <w:p>
      <w:r>
        <w:t>新时代师德师风建设 评论地址：https://www.jiaokey.com/book/detail/14976522.html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