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大学生创新基础实务</w:t>
      </w:r>
    </w:p>
    <w:p>
      <w:r>
        <w:rPr>
          <w:rFonts w:ascii="宋体" w:hAnsi="宋体" w:eastAsia="宋体"/>
          <w:sz w:val="24"/>
        </w:rPr>
        <w:t>王泉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大学生创新基础实务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9787517133582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大学生-创业-高等职业教育-教材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学校管理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通过讲解思维的奥秘、训练创新的思维、传授创新的运作系统，培养学生创新的思维与能力；将创新与创业结合，通过深度讲解创业创新模式，让学生能将创新思维融入创业的全流程；通过深度分析互联网时代的颠覆与创新，让学生在双创中能够抓住时代的脉搏，引领时代的潮流，意在增强学生创新意识，培养创新能力，激发创业激情，提升创业能力。</w:t>
      </w:r>
    </w:p>
    <w:p/>
    <w:p>
      <w:r>
        <w:t>本书出售、求购地址：https://www.jiaokey.com/book/detail/14976496.html</w:t>
      </w:r>
    </w:p>
    <w:p>
      <w:r>
        <w:t>更多学校管理图书推荐：https://www.jiaokey.com</w:t>
      </w:r>
    </w:p>
    <w:p>
      <w:r>
        <w:t>王泉 其他作品：https://www.jiaokey.com/tag/王泉.html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关键词搜索：https://www.jiaokey.com/tag/大学生-创业-高等职业教育-教材.html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