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人民公园史迹</w:t>
      </w:r>
    </w:p>
    <w:p>
      <w:r>
        <w:rPr>
          <w:rFonts w:ascii="宋体" w:hAnsi="宋体" w:eastAsia="宋体"/>
          <w:sz w:val="24"/>
        </w:rPr>
        <w:t>张绍祖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人民公园史迹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978-7-5618-6598-9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人民公园史迹》由张绍祖主编，以写1951年7月1日荣园改为人民公园后的发展史迹为主。人民公园是天津市内保存下来的的清代私家园林。该书可谓人民公园的"小百科"，包括彩页、综述、李氏忆园、补续荣园、瑰宝丰园、园丁话园、游人系园、档案记园、我与...</w:t>
      </w:r>
    </w:p>
    <w:p/>
    <w:p>
      <w:r>
        <w:t>本书出售、求购地址：https://www.jiaokey.com/book/detail/14976398.html</w:t>
      </w:r>
    </w:p>
    <w:p>
      <w:r>
        <w:t>更多相关图书推荐：https://www.jiaokey.com</w:t>
      </w:r>
    </w:p>
    <w:p>
      <w:r>
        <w:t>张绍祖 其他作品：https://www.jiaokey.com/tag/张绍祖.html</w:t>
      </w:r>
    </w:p>
    <w:p>
      <w:r>
        <w:t>关键词搜索：https://www.jiaokey.com/tag/人民公园史迹.html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