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随时的修养  2  瓦尔登湖</w:t>
      </w:r>
    </w:p>
    <w:p>
      <w:r>
        <w:rPr>
          <w:rFonts w:ascii="宋体" w:hAnsi="宋体" w:eastAsia="宋体"/>
          <w:sz w:val="24"/>
        </w:rPr>
        <w:t>亨利·戴维·梭罗,肖箴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随时的修养  2 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亨利·戴维·梭罗,肖箴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9787559610058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1845年，28岁的梭罗独自来到瓦尔登湖，搭建了一个小木屋，自耕自食，记录下了两年林中生活的所见所悟。 n</w:t>
      </w:r>
    </w:p>
    <w:p/>
    <w:p>
      <w:r>
        <w:t>本书出售、求购地址：https://www.jiaokey.com/book/detail/14976204.html</w:t>
      </w:r>
    </w:p>
    <w:p>
      <w:r>
        <w:t>更多美洲文学图书推荐：https://www.jiaokey.com</w:t>
      </w:r>
    </w:p>
    <w:p>
      <w:r>
        <w:t>亨利·戴维·梭罗,肖箴 其他作品：https://www.jiaokey.com/tag/亨利·戴维·梭罗,肖箴.html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关键词搜索：https://www.jiaokey.com/tag/散文集-美国-近代.html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