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  第3版</w:t>
      </w:r>
    </w:p>
    <w:p>
      <w:r>
        <w:rPr>
          <w:rFonts w:ascii="宋体" w:hAnsi="宋体" w:eastAsia="宋体"/>
          <w:sz w:val="24"/>
        </w:rPr>
        <w:t>郭光华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9787565727313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新闻采访和报道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第一版出资2006年，第二版修订于2014年。本次修订在保留经典框架的基础上，删除了过旧的案例，吸收了新闻理论界和业界近年来一些新的成果，尤其是替换的案例多采用近年来中国新闻奖获奖作品。重点介绍新闻报道的主流体裁，即消息和通讯，并涉及叙事、描写、抒情、议论、解释、预测等各种功能的新闻体裁的现象和写作方法。总之，将理论与写作实践、传统习惯与时代精神尽可能完美地结合了起来。同时，本次修订加上了“融合新闻写作”一章，紧跟时代发展，满足新闻传播类院校师生、媒体从业者的需求。</w:t>
      </w:r>
    </w:p>
    <w:p/>
    <w:p>
      <w:r>
        <w:t>本书出售、求购地址：https://www.jiaokey.com/book/detail/14976159.html</w:t>
      </w:r>
    </w:p>
    <w:p>
      <w:r>
        <w:t>更多新闻采访和报道图书推荐：https://www.jiaokey.com</w:t>
      </w:r>
    </w:p>
    <w:p>
      <w:r>
        <w:t>郭光华 其他作品：https://www.jiaokey.com/tag/郭光华.html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